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chp 19 Thermal Preservation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space left in a container after adding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fruits and vegetables consume oxygen and give off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a food can be stored and still be safe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suspending food in boiling water for a short period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is prepared and packed in sterilized containers without preheating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heating containers of food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foods are heated in syrup, juice, or water prior to packing in containers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low-heat treatment used to destroy pathogenic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complete destruction of all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point a mass of food to reach the desired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involves submerging the sealed containers in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of pathogens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chp 19 Thermal Preservation vocab</dc:title>
  <dcterms:created xsi:type="dcterms:W3CDTF">2021-10-11T03:50:17Z</dcterms:created>
  <dcterms:modified xsi:type="dcterms:W3CDTF">2021-10-11T03:50:17Z</dcterms:modified>
</cp:coreProperties>
</file>