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noah    </w:t>
      </w:r>
      <w:r>
        <w:t xml:space="preserve">   ark    </w:t>
      </w:r>
      <w:r>
        <w:t xml:space="preserve">   manger    </w:t>
      </w:r>
      <w:r>
        <w:t xml:space="preserve">   adam    </w:t>
      </w:r>
      <w:r>
        <w:t xml:space="preserve">   eve    </w:t>
      </w:r>
      <w:r>
        <w:t xml:space="preserve">   joseph    </w:t>
      </w:r>
      <w:r>
        <w:t xml:space="preserve">   mary    </w:t>
      </w:r>
      <w:r>
        <w:t xml:space="preserve">   heaven    </w:t>
      </w:r>
      <w:r>
        <w:t xml:space="preserve">   baby    </w:t>
      </w:r>
      <w:r>
        <w:t xml:space="preserve">   God    </w:t>
      </w:r>
      <w:r>
        <w:t xml:space="preserve">   jesus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</dc:title>
  <dcterms:created xsi:type="dcterms:W3CDTF">2021-10-11T03:50:37Z</dcterms:created>
  <dcterms:modified xsi:type="dcterms:W3CDTF">2021-10-11T03:50:37Z</dcterms:modified>
</cp:coreProperties>
</file>