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brothers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 house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founder of the christian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go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pope is in charge of this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green house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sibling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go to _____ every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teachers give you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yellow house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christian brothers were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edmund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blue house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holy trinity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brothers crossword</dc:title>
  <dcterms:created xsi:type="dcterms:W3CDTF">2021-10-11T03:50:01Z</dcterms:created>
  <dcterms:modified xsi:type="dcterms:W3CDTF">2021-10-11T03:50:01Z</dcterms:modified>
</cp:coreProperties>
</file>