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 diagraphs (A)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back    </w:t>
      </w:r>
      <w:r>
        <w:t xml:space="preserve">   mock    </w:t>
      </w:r>
      <w:r>
        <w:t xml:space="preserve">   math    </w:t>
      </w:r>
      <w:r>
        <w:t xml:space="preserve">   with    </w:t>
      </w:r>
      <w:r>
        <w:t xml:space="preserve">   from    </w:t>
      </w:r>
      <w:r>
        <w:t xml:space="preserve">   does    </w:t>
      </w:r>
      <w:r>
        <w:t xml:space="preserve">   wish    </w:t>
      </w:r>
      <w:r>
        <w:t xml:space="preserve">   bath    </w:t>
      </w:r>
      <w:r>
        <w:t xml:space="preserve">   dock    </w:t>
      </w:r>
      <w:r>
        <w:t xml:space="preserve">   chop    </w:t>
      </w:r>
      <w:r>
        <w:t xml:space="preserve">   than    </w:t>
      </w:r>
      <w:r>
        <w:t xml:space="preserve">   that    </w:t>
      </w:r>
      <w:r>
        <w:t xml:space="preserve">   this    </w:t>
      </w:r>
      <w:r>
        <w:t xml:space="preserve">   ship    </w:t>
      </w:r>
      <w:r>
        <w:t xml:space="preserve">   mash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 diagraphs (A)</dc:title>
  <dcterms:created xsi:type="dcterms:W3CDTF">2021-10-11T03:49:41Z</dcterms:created>
  <dcterms:modified xsi:type="dcterms:W3CDTF">2021-10-11T03:49:41Z</dcterms:modified>
</cp:coreProperties>
</file>