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agape love    </w:t>
      </w:r>
      <w:r>
        <w:t xml:space="preserve">   benevolent    </w:t>
      </w:r>
      <w:r>
        <w:t xml:space="preserve">   bible    </w:t>
      </w:r>
      <w:r>
        <w:t xml:space="preserve">   father    </w:t>
      </w:r>
      <w:r>
        <w:t xml:space="preserve">   holy spirit    </w:t>
      </w:r>
      <w:r>
        <w:t xml:space="preserve">   incarnation    </w:t>
      </w:r>
      <w:r>
        <w:t xml:space="preserve">   just    </w:t>
      </w:r>
      <w:r>
        <w:t xml:space="preserve">   omnipotent    </w:t>
      </w:r>
      <w:r>
        <w:t xml:space="preserve">   omniscient    </w:t>
      </w:r>
      <w:r>
        <w:t xml:space="preserve">   son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key words</dc:title>
  <dcterms:created xsi:type="dcterms:W3CDTF">2021-10-11T03:50:06Z</dcterms:created>
  <dcterms:modified xsi:type="dcterms:W3CDTF">2021-10-11T03:50:06Z</dcterms:modified>
</cp:coreProperties>
</file>