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christian martyrs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Polycarp of Smyrna    </w:t>
      </w:r>
      <w:r>
        <w:t xml:space="preserve">   Marcellinus and Peter    </w:t>
      </w:r>
      <w:r>
        <w:t xml:space="preserve">   Saint Valentine    </w:t>
      </w:r>
      <w:r>
        <w:t xml:space="preserve">   Cyprian    </w:t>
      </w:r>
      <w:r>
        <w:t xml:space="preserve">   Saint Agnes    </w:t>
      </w:r>
      <w:r>
        <w:t xml:space="preserve">   Saint Sebastian    </w:t>
      </w:r>
      <w:r>
        <w:t xml:space="preserve">   Pope Fabian    </w:t>
      </w:r>
      <w:r>
        <w:t xml:space="preserve">   Justin Martyr    </w:t>
      </w:r>
      <w:r>
        <w:t xml:space="preserve">   William Tyndale    </w:t>
      </w:r>
      <w:r>
        <w:t xml:space="preserve">   john huss    </w:t>
      </w:r>
      <w:r>
        <w:t xml:space="preserve">   john Wycliffe    </w:t>
      </w:r>
      <w:r>
        <w:t xml:space="preserve">   st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christian martyrs</dc:title>
  <dcterms:created xsi:type="dcterms:W3CDTF">2021-10-10T23:42:19Z</dcterms:created>
  <dcterms:modified xsi:type="dcterms:W3CDTF">2021-10-10T23:42:19Z</dcterms:modified>
</cp:coreProperties>
</file>