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aboriginals    </w:t>
      </w:r>
      <w:r>
        <w:t xml:space="preserve">   art    </w:t>
      </w:r>
      <w:r>
        <w:t xml:space="preserve">   beliefs    </w:t>
      </w:r>
      <w:r>
        <w:t xml:space="preserve">   dream    </w:t>
      </w:r>
      <w:r>
        <w:t xml:space="preserve">   dreaming    </w:t>
      </w:r>
      <w:r>
        <w:t xml:space="preserve">   dreamtime    </w:t>
      </w:r>
      <w:r>
        <w:t xml:space="preserve">   English    </w:t>
      </w:r>
      <w:r>
        <w:t xml:space="preserve">   god    </w:t>
      </w:r>
      <w:r>
        <w:t xml:space="preserve">   jesus    </w:t>
      </w:r>
      <w:r>
        <w:t xml:space="preserve">   paintings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studies</dc:title>
  <dcterms:created xsi:type="dcterms:W3CDTF">2021-10-11T03:51:24Z</dcterms:created>
  <dcterms:modified xsi:type="dcterms:W3CDTF">2021-10-11T03:51:24Z</dcterms:modified>
</cp:coreProperties>
</file>