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christian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stories used to spread Jesus's teachings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offense against God/violation of 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symbol of the 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return of jesus christ after his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Referred to as the "chosen one"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part of the Bible, follows the life, death, and resurrection of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part of the Bible shared with Judaism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religious group united under a common faith or belief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central figure of the christian faith, founder, son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four books of the new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 of worship for christians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 religious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terms crossword puzzle</dc:title>
  <dcterms:created xsi:type="dcterms:W3CDTF">2021-10-11T03:51:07Z</dcterms:created>
  <dcterms:modified xsi:type="dcterms:W3CDTF">2021-10-11T03:51:07Z</dcterms:modified>
</cp:coreProperties>
</file>