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believe    </w:t>
      </w:r>
      <w:r>
        <w:t xml:space="preserve">   heaven    </w:t>
      </w:r>
      <w:r>
        <w:t xml:space="preserve">   manger    </w:t>
      </w:r>
      <w:r>
        <w:t xml:space="preserve">   joseph    </w:t>
      </w:r>
      <w:r>
        <w:t xml:space="preserve">   mary    </w:t>
      </w:r>
      <w:r>
        <w:t xml:space="preserve">   church    </w:t>
      </w:r>
      <w:r>
        <w:t xml:space="preserve">   bible    </w:t>
      </w:r>
      <w:r>
        <w:t xml:space="preserve">   god    </w:t>
      </w:r>
      <w:r>
        <w:t xml:space="preserve">   sheep    </w:t>
      </w:r>
      <w:r>
        <w:t xml:space="preserve">   holyspirit    </w:t>
      </w:r>
      <w:r>
        <w:t xml:space="preserve">   sin    </w:t>
      </w:r>
      <w:r>
        <w:t xml:space="preserve">   noahsark    </w:t>
      </w:r>
      <w:r>
        <w:t xml:space="preserve">   christian    </w:t>
      </w:r>
      <w:r>
        <w:t xml:space="preserve">   love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word search</dc:title>
  <dcterms:created xsi:type="dcterms:W3CDTF">2021-10-11T03:49:59Z</dcterms:created>
  <dcterms:modified xsi:type="dcterms:W3CDTF">2021-10-11T03:49:59Z</dcterms:modified>
</cp:coreProperties>
</file>