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Joseph    </w:t>
      </w:r>
      <w:r>
        <w:t xml:space="preserve">   mary    </w:t>
      </w:r>
      <w:r>
        <w:t xml:space="preserve">   Christianity    </w:t>
      </w:r>
      <w:r>
        <w:t xml:space="preserve">   abraham    </w:t>
      </w:r>
      <w:r>
        <w:t xml:space="preserve">   Jesus    </w:t>
      </w:r>
      <w:r>
        <w:t xml:space="preserve">   god    </w:t>
      </w:r>
      <w:r>
        <w:t xml:space="preserve">   bible    </w:t>
      </w:r>
      <w:r>
        <w:t xml:space="preserve">   gospel    </w:t>
      </w:r>
      <w:r>
        <w:t xml:space="preserve">   deacon    </w:t>
      </w:r>
      <w:r>
        <w:t xml:space="preserve">   bishop    </w:t>
      </w:r>
      <w:r>
        <w:t xml:space="preserve">  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 </dc:title>
  <dcterms:created xsi:type="dcterms:W3CDTF">2021-10-11T03:50:34Z</dcterms:created>
  <dcterms:modified xsi:type="dcterms:W3CDTF">2021-10-11T03:50:34Z</dcterms:modified>
</cp:coreProperties>
</file>