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x f denmark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king    </w:t>
      </w:r>
      <w:r>
        <w:t xml:space="preserve">   grandchidren    </w:t>
      </w:r>
      <w:r>
        <w:t xml:space="preserve">   sons    </w:t>
      </w:r>
      <w:r>
        <w:t xml:space="preserve">   danish    </w:t>
      </w:r>
      <w:r>
        <w:t xml:space="preserve">   hitler    </w:t>
      </w:r>
      <w:r>
        <w:t xml:space="preserve">   holocaust    </w:t>
      </w:r>
      <w:r>
        <w:t xml:space="preserve">   christian    </w:t>
      </w:r>
      <w:r>
        <w:t xml:space="preserve">   worldwar    </w:t>
      </w:r>
      <w:r>
        <w:t xml:space="preserve">   denmark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x f denmark</dc:title>
  <dcterms:created xsi:type="dcterms:W3CDTF">2021-10-11T03:50:57Z</dcterms:created>
  <dcterms:modified xsi:type="dcterms:W3CDTF">2021-10-11T03:50:57Z</dcterms:modified>
</cp:coreProperties>
</file>