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ADDUCER    </w:t>
      </w:r>
      <w:r>
        <w:t xml:space="preserve">   ROME EMPIRE    </w:t>
      </w:r>
      <w:r>
        <w:t xml:space="preserve">   CARING    </w:t>
      </w:r>
      <w:r>
        <w:t xml:space="preserve">   THEOLOGY OF LOVE    </w:t>
      </w:r>
      <w:r>
        <w:t xml:space="preserve">   FRIENDSHIP    </w:t>
      </w:r>
      <w:r>
        <w:t xml:space="preserve">   ST.PAUL    </w:t>
      </w:r>
      <w:r>
        <w:t xml:space="preserve">   JESUS    </w:t>
      </w:r>
      <w:r>
        <w:t xml:space="preserve">   save    </w:t>
      </w:r>
      <w:r>
        <w:t xml:space="preserve">   forgiven    </w:t>
      </w:r>
      <w:r>
        <w:t xml:space="preserve">   holy    </w:t>
      </w:r>
      <w:r>
        <w:t xml:space="preserve">   almighty    </w:t>
      </w:r>
      <w:r>
        <w:t xml:space="preserve">   cross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2021-10-11T03:50:54Z</dcterms:created>
  <dcterms:modified xsi:type="dcterms:W3CDTF">2021-10-11T03:50:54Z</dcterms:modified>
</cp:coreProperties>
</file>