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crucifixion    </w:t>
      </w:r>
      <w:r>
        <w:t xml:space="preserve">   jerusalem    </w:t>
      </w:r>
      <w:r>
        <w:t xml:space="preserve">   cross    </w:t>
      </w:r>
      <w:r>
        <w:t xml:space="preserve">   god    </w:t>
      </w:r>
      <w:r>
        <w:t xml:space="preserve">   joseph    </w:t>
      </w:r>
      <w:r>
        <w:t xml:space="preserve">   christianity    </w:t>
      </w:r>
      <w:r>
        <w:t xml:space="preserve">   christmas    </w:t>
      </w:r>
      <w:r>
        <w:t xml:space="preserve">   easter    </w:t>
      </w:r>
      <w:r>
        <w:t xml:space="preserve">   bible    </w:t>
      </w:r>
      <w:r>
        <w:t xml:space="preserve">   jesus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2021-10-11T03:51:09Z</dcterms:created>
  <dcterms:modified xsi:type="dcterms:W3CDTF">2021-10-11T03:51:09Z</dcterms:modified>
</cp:coreProperties>
</file>