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love    </w:t>
      </w:r>
      <w:r>
        <w:t xml:space="preserve">   worship    </w:t>
      </w:r>
      <w:r>
        <w:t xml:space="preserve">   forgiveness    </w:t>
      </w:r>
      <w:r>
        <w:t xml:space="preserve">   faith    </w:t>
      </w:r>
      <w:r>
        <w:t xml:space="preserve">   grace    </w:t>
      </w:r>
      <w:r>
        <w:t xml:space="preserve">   praying    </w:t>
      </w:r>
      <w:r>
        <w:t xml:space="preserve">   church    </w:t>
      </w:r>
      <w:r>
        <w:t xml:space="preserve">   Holy Spirit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bible    </w:t>
      </w:r>
      <w:r>
        <w:t xml:space="preserve">   christian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2021-10-11T03:51:26Z</dcterms:created>
  <dcterms:modified xsi:type="dcterms:W3CDTF">2021-10-11T03:51:26Z</dcterms:modified>
</cp:coreProperties>
</file>