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celebration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religious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sacred song or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a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can be forgiven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speaking to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 at the end of 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festive celebration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sprinkling water on to a person's forehead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found at shrines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2021-10-11T03:50:38Z</dcterms:created>
  <dcterms:modified xsi:type="dcterms:W3CDTF">2021-10-11T03:50:38Z</dcterms:modified>
</cp:coreProperties>
</file>