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bishop    </w:t>
      </w:r>
      <w:r>
        <w:t xml:space="preserve">   pope    </w:t>
      </w:r>
      <w:r>
        <w:t xml:space="preserve">   nicene creed    </w:t>
      </w:r>
      <w:r>
        <w:t xml:space="preserve">   good friday    </w:t>
      </w:r>
      <w:r>
        <w:t xml:space="preserve">   martin luther    </w:t>
      </w:r>
      <w:r>
        <w:t xml:space="preserve">   constantinople    </w:t>
      </w:r>
      <w:r>
        <w:t xml:space="preserve">   christmas    </w:t>
      </w:r>
      <w:r>
        <w:t xml:space="preserve">   lent    </w:t>
      </w:r>
      <w:r>
        <w:t xml:space="preserve">   advent    </w:t>
      </w:r>
      <w:r>
        <w:t xml:space="preserve">   jesus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2021-10-11T03:50:14Z</dcterms:created>
  <dcterms:modified xsi:type="dcterms:W3CDTF">2021-10-11T03:50:14Z</dcterms:modified>
</cp:coreProperties>
</file>