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christians and 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justice    </w:t>
      </w:r>
      <w:r>
        <w:t xml:space="preserve">   dignity    </w:t>
      </w:r>
      <w:r>
        <w:t xml:space="preserve">   honour god    </w:t>
      </w:r>
      <w:r>
        <w:t xml:space="preserve">   aware    </w:t>
      </w:r>
      <w:r>
        <w:t xml:space="preserve">   equality    </w:t>
      </w:r>
      <w:r>
        <w:t xml:space="preserve">   humble    </w:t>
      </w:r>
      <w:r>
        <w:t xml:space="preserve">   treat equally    </w:t>
      </w:r>
      <w:r>
        <w:t xml:space="preserve">   love thy neighbour    </w:t>
      </w:r>
      <w:r>
        <w:t xml:space="preserve">   god    </w:t>
      </w:r>
      <w:r>
        <w:t xml:space="preserve">   world help    </w:t>
      </w:r>
      <w:r>
        <w:t xml:space="preserve">   religion    </w:t>
      </w:r>
      <w:r>
        <w:t xml:space="preserve">   poverty    </w:t>
      </w:r>
      <w:r>
        <w:t xml:space="preserve">   christian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christians and poverty</dc:title>
  <dcterms:created xsi:type="dcterms:W3CDTF">2021-10-11T03:51:09Z</dcterms:created>
  <dcterms:modified xsi:type="dcterms:W3CDTF">2021-10-11T03:51:09Z</dcterms:modified>
</cp:coreProperties>
</file>