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sliegh    </w:t>
      </w:r>
      <w:r>
        <w:t xml:space="preserve">   charades    </w:t>
      </w:r>
      <w:r>
        <w:t xml:space="preserve">   wrapping    </w:t>
      </w:r>
      <w:r>
        <w:t xml:space="preserve">   cards    </w:t>
      </w:r>
      <w:r>
        <w:t xml:space="preserve">   riendeer    </w:t>
      </w:r>
      <w:r>
        <w:t xml:space="preserve">   lights    </w:t>
      </w:r>
      <w:r>
        <w:t xml:space="preserve">   family    </w:t>
      </w:r>
      <w:r>
        <w:t xml:space="preserve">   stockings    </w:t>
      </w:r>
      <w:r>
        <w:t xml:space="preserve">   presents    </w:t>
      </w:r>
      <w:r>
        <w:t xml:space="preserve">   mistletoe    </w:t>
      </w:r>
      <w:r>
        <w:t xml:space="preserve">   tree    </w:t>
      </w:r>
      <w:r>
        <w:t xml:space="preserve">   baubles    </w:t>
      </w:r>
      <w:r>
        <w:t xml:space="preserve">   father christmas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2021-10-11T03:53:28Z</dcterms:created>
  <dcterms:modified xsi:type="dcterms:W3CDTF">2021-10-11T03:53:28Z</dcterms:modified>
</cp:coreProperties>
</file>