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beach    </w:t>
      </w:r>
      <w:r>
        <w:t xml:space="preserve">   carols    </w:t>
      </w:r>
      <w:r>
        <w:t xml:space="preserve">   presents    </w:t>
      </w:r>
      <w:r>
        <w:t xml:space="preserve">   lights    </w:t>
      </w:r>
      <w:r>
        <w:t xml:space="preserve">   decorations    </w:t>
      </w:r>
      <w:r>
        <w:t xml:space="preserve">   feast    </w:t>
      </w:r>
      <w:r>
        <w:t xml:space="preserve">   family    </w:t>
      </w:r>
      <w:r>
        <w:t xml:space="preserve">   holidays    </w:t>
      </w:r>
      <w:r>
        <w:t xml:space="preserve">   elves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2021-10-11T03:53:36Z</dcterms:created>
  <dcterms:modified xsi:type="dcterms:W3CDTF">2021-10-11T03:53:36Z</dcterms:modified>
</cp:coreProperties>
</file>