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santa    </w:t>
      </w:r>
      <w:r>
        <w:t xml:space="preserve">   elves    </w:t>
      </w:r>
      <w:r>
        <w:t xml:space="preserve">   lights    </w:t>
      </w:r>
      <w:r>
        <w:t xml:space="preserve">   wreath    </w:t>
      </w:r>
      <w:r>
        <w:t xml:space="preserve">   family    </w:t>
      </w:r>
      <w:r>
        <w:t xml:space="preserve">   feast    </w:t>
      </w:r>
      <w:r>
        <w:t xml:space="preserve">   decorations    </w:t>
      </w:r>
      <w:r>
        <w:t xml:space="preserve">   turkey    </w:t>
      </w:r>
      <w:r>
        <w:t xml:space="preserve">   holidays    </w:t>
      </w:r>
      <w:r>
        <w:t xml:space="preserve">   beach    </w:t>
      </w:r>
      <w:r>
        <w:t xml:space="preserve">   joy    </w:t>
      </w:r>
      <w:r>
        <w:t xml:space="preserve">   pavlova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2021-10-11T03:53:38Z</dcterms:created>
  <dcterms:modified xsi:type="dcterms:W3CDTF">2021-10-11T03:53:38Z</dcterms:modified>
</cp:coreProperties>
</file>