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presents    </w:t>
      </w:r>
      <w:r>
        <w:t xml:space="preserve">   friends    </w:t>
      </w:r>
      <w:r>
        <w:t xml:space="preserve">   beach    </w:t>
      </w:r>
      <w:r>
        <w:t xml:space="preserve">   holidays    </w:t>
      </w:r>
      <w:r>
        <w:t xml:space="preserve">   lights    </w:t>
      </w:r>
      <w:r>
        <w:t xml:space="preserve">   reindeer    </w:t>
      </w:r>
      <w:r>
        <w:t xml:space="preserve">   elves    </w:t>
      </w:r>
      <w:r>
        <w:t xml:space="preserve">   santa    </w:t>
      </w:r>
      <w:r>
        <w:t xml:space="preserve">   family    </w:t>
      </w:r>
      <w:r>
        <w:t xml:space="preserve">   joy    </w:t>
      </w:r>
      <w:r>
        <w:t xml:space="preserve">   decorations    </w:t>
      </w:r>
      <w:r>
        <w:t xml:space="preserve">   feast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2021-10-11T03:53:40Z</dcterms:created>
  <dcterms:modified xsi:type="dcterms:W3CDTF">2021-10-11T03:53:40Z</dcterms:modified>
</cp:coreProperties>
</file>