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carrot    </w:t>
      </w:r>
      <w:r>
        <w:t xml:space="preserve">   mincepie    </w:t>
      </w:r>
      <w:r>
        <w:t xml:space="preserve">   wreath    </w:t>
      </w:r>
      <w:r>
        <w:t xml:space="preserve">   holly    </w:t>
      </w:r>
      <w:r>
        <w:t xml:space="preserve">   chimney    </w:t>
      </w:r>
      <w:r>
        <w:t xml:space="preserve">   donkey    </w:t>
      </w:r>
      <w:r>
        <w:t xml:space="preserve">   snowman    </w:t>
      </w:r>
      <w:r>
        <w:t xml:space="preserve">   baubles    </w:t>
      </w:r>
      <w:r>
        <w:t xml:space="preserve">   sleigh    </w:t>
      </w:r>
      <w:r>
        <w:t xml:space="preserve">   nativity    </w:t>
      </w:r>
      <w:r>
        <w:t xml:space="preserve">   gingerbreadman    </w:t>
      </w:r>
      <w:r>
        <w:t xml:space="preserve">   jingle    </w:t>
      </w:r>
      <w:r>
        <w:t xml:space="preserve">   reindeer    </w:t>
      </w:r>
      <w:r>
        <w:t xml:space="preserve">   tinsel    </w:t>
      </w:r>
      <w:r>
        <w:t xml:space="preserve">   presents    </w:t>
      </w:r>
      <w:r>
        <w:t xml:space="preserve">   stockings    </w:t>
      </w:r>
      <w:r>
        <w:t xml:space="preserve">   crackers    </w:t>
      </w:r>
      <w:r>
        <w:t xml:space="preserve">   sprouts    </w:t>
      </w:r>
      <w:r>
        <w:t xml:space="preserve">   elves    </w:t>
      </w:r>
      <w:r>
        <w:t xml:space="preserve">   santa    </w:t>
      </w:r>
      <w:r>
        <w:t xml:space="preserve">   noel    </w:t>
      </w:r>
      <w:r>
        <w:t xml:space="preserve">   christmas tree    </w:t>
      </w:r>
      <w:r>
        <w:t xml:space="preserve">   jolly    </w:t>
      </w:r>
      <w:r>
        <w:t xml:space="preserve">   snowflake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2021-10-11T03:53:57Z</dcterms:created>
  <dcterms:modified xsi:type="dcterms:W3CDTF">2021-10-11T03:53:57Z</dcterms:modified>
</cp:coreProperties>
</file>