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wreaths    </w:t>
      </w:r>
      <w:r>
        <w:t xml:space="preserve">   shopping    </w:t>
      </w:r>
      <w:r>
        <w:t xml:space="preserve">   sleigh    </w:t>
      </w:r>
      <w:r>
        <w:t xml:space="preserve">   reindeer    </w:t>
      </w:r>
      <w:r>
        <w:t xml:space="preserve">   elves    </w:t>
      </w:r>
      <w:r>
        <w:t xml:space="preserve">   frosty the snowman    </w:t>
      </w:r>
      <w:r>
        <w:t xml:space="preserve">   cider    </w:t>
      </w:r>
      <w:r>
        <w:t xml:space="preserve">   gifts    </w:t>
      </w:r>
      <w:r>
        <w:t xml:space="preserve">   baking    </w:t>
      </w:r>
      <w:r>
        <w:t xml:space="preserve">   cookies    </w:t>
      </w:r>
      <w:r>
        <w:t xml:space="preserve">   ice cream    </w:t>
      </w:r>
      <w:r>
        <w:t xml:space="preserve">   egg nog    </w:t>
      </w:r>
      <w:r>
        <w:t xml:space="preserve">   christmas lights    </w:t>
      </w:r>
      <w:r>
        <w:t xml:space="preserve">   stars    </w:t>
      </w:r>
      <w:r>
        <w:t xml:space="preserve">   ribbons and bows    </w:t>
      </w:r>
      <w:r>
        <w:t xml:space="preserve">   wrapping paper    </w:t>
      </w:r>
      <w:r>
        <w:t xml:space="preserve">   presents    </w:t>
      </w:r>
      <w:r>
        <w:t xml:space="preserve">   jingle bells    </w:t>
      </w:r>
      <w:r>
        <w:t xml:space="preserve">   christmas carols    </w:t>
      </w:r>
      <w:r>
        <w:t xml:space="preserve">   jolly    </w:t>
      </w:r>
      <w:r>
        <w:t xml:space="preserve">   holly    </w:t>
      </w:r>
      <w:r>
        <w:t xml:space="preserve">   mistletoe    </w:t>
      </w:r>
      <w:r>
        <w:t xml:space="preserve">   Santa    </w:t>
      </w:r>
      <w:r>
        <w:t xml:space="preserve">   ornaments    </w:t>
      </w:r>
      <w:r>
        <w:t xml:space="preserve">   snow    </w:t>
      </w:r>
      <w:r>
        <w:t xml:space="preserve">   decorations    </w:t>
      </w:r>
      <w:r>
        <w:t xml:space="preserve">   hot chocolate    </w:t>
      </w:r>
      <w:r>
        <w:t xml:space="preserve">   candy cane    </w:t>
      </w:r>
      <w:r>
        <w:t xml:space="preserve">   stocking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2021-10-11T03:52:16Z</dcterms:created>
  <dcterms:modified xsi:type="dcterms:W3CDTF">2021-10-11T03:52:16Z</dcterms:modified>
</cp:coreProperties>
</file>