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merry    </w:t>
      </w:r>
      <w:r>
        <w:t xml:space="preserve">   scrooge    </w:t>
      </w:r>
      <w:r>
        <w:t xml:space="preserve">   elf    </w:t>
      </w:r>
      <w:r>
        <w:t xml:space="preserve">   rudolph    </w:t>
      </w:r>
      <w:r>
        <w:t xml:space="preserve">   tinsel    </w:t>
      </w:r>
      <w:r>
        <w:t xml:space="preserve">   stocking    </w:t>
      </w:r>
      <w:r>
        <w:t xml:space="preserve">   present    </w:t>
      </w:r>
      <w:r>
        <w:t xml:space="preserve">   ornament    </w:t>
      </w:r>
      <w:r>
        <w:t xml:space="preserve">   tree    </w:t>
      </w:r>
      <w:r>
        <w:t xml:space="preserve">   candycane    </w:t>
      </w:r>
      <w:r>
        <w:t xml:space="preserve">   reindeer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2021-10-11T03:52:24Z</dcterms:created>
  <dcterms:modified xsi:type="dcterms:W3CDTF">2021-10-11T03:52:24Z</dcterms:modified>
</cp:coreProperties>
</file>