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elves on the shelves    </w:t>
      </w:r>
      <w:r>
        <w:t xml:space="preserve">   stockings    </w:t>
      </w:r>
      <w:r>
        <w:t xml:space="preserve">   snowmen    </w:t>
      </w:r>
      <w:r>
        <w:t xml:space="preserve">   angels    </w:t>
      </w:r>
      <w:r>
        <w:t xml:space="preserve">   reindeer    </w:t>
      </w:r>
      <w:r>
        <w:t xml:space="preserve">   presents    </w:t>
      </w:r>
      <w:r>
        <w:t xml:space="preserve">   trees    </w:t>
      </w:r>
      <w:r>
        <w:t xml:space="preserve">   rudolph    </w:t>
      </w:r>
      <w:r>
        <w:t xml:space="preserve">   elves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2021-10-11T03:53:03Z</dcterms:created>
  <dcterms:modified xsi:type="dcterms:W3CDTF">2021-10-11T03:53:03Z</dcterms:modified>
</cp:coreProperties>
</file>