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savior    </w:t>
      </w:r>
      <w:r>
        <w:t xml:space="preserve">   joy    </w:t>
      </w:r>
      <w:r>
        <w:t xml:space="preserve">   wisemen    </w:t>
      </w:r>
      <w:r>
        <w:t xml:space="preserve">   mary    </w:t>
      </w:r>
      <w:r>
        <w:t xml:space="preserve">   love    </w:t>
      </w:r>
      <w:r>
        <w:t xml:space="preserve">   hallelujah    </w:t>
      </w:r>
      <w:r>
        <w:t xml:space="preserve">   born    </w:t>
      </w:r>
      <w:r>
        <w:t xml:space="preserve">   swaddling    </w:t>
      </w:r>
      <w:r>
        <w:t xml:space="preserve">   hay    </w:t>
      </w:r>
      <w:r>
        <w:t xml:space="preserve">   manger    </w:t>
      </w:r>
      <w:r>
        <w:t xml:space="preserve">   peace    </w:t>
      </w:r>
      <w:r>
        <w:t xml:space="preserve">   prince    </w:t>
      </w:r>
      <w:r>
        <w:t xml:space="preserve">   king    </w:t>
      </w:r>
      <w:r>
        <w:t xml:space="preserve">   child    </w:t>
      </w:r>
      <w:r>
        <w:t xml:space="preserve">   baby    </w:t>
      </w:r>
      <w:r>
        <w:t xml:space="preserve">   angles    </w:t>
      </w:r>
      <w:r>
        <w:t xml:space="preserve">   sing    </w:t>
      </w:r>
      <w:r>
        <w:t xml:space="preserve">   shepherds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2021-10-11T03:52:38Z</dcterms:created>
  <dcterms:modified xsi:type="dcterms:W3CDTF">2021-10-11T03:52:38Z</dcterms:modified>
</cp:coreProperties>
</file>