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festive    </w:t>
      </w:r>
      <w:r>
        <w:t xml:space="preserve">   season    </w:t>
      </w:r>
      <w:r>
        <w:t xml:space="preserve">   holiday    </w:t>
      </w:r>
      <w:r>
        <w:t xml:space="preserve">   winter    </w:t>
      </w:r>
      <w:r>
        <w:t xml:space="preserve">   love    </w:t>
      </w:r>
      <w:r>
        <w:t xml:space="preserve">   eve    </w:t>
      </w:r>
      <w:r>
        <w:t xml:space="preserve">   joy    </w:t>
      </w:r>
      <w:r>
        <w:t xml:space="preserve">   family    </w:t>
      </w:r>
      <w:r>
        <w:t xml:space="preserve">   snowman    </w:t>
      </w:r>
      <w:r>
        <w:t xml:space="preserve">   sweetrolls    </w:t>
      </w:r>
      <w:r>
        <w:t xml:space="preserve">   star    </w:t>
      </w:r>
      <w:r>
        <w:t xml:space="preserve">   tree    </w:t>
      </w:r>
      <w:r>
        <w:t xml:space="preserve">   presents    </w:t>
      </w:r>
      <w:r>
        <w:t xml:space="preserve">   ginger bread house    </w:t>
      </w:r>
      <w:r>
        <w:t xml:space="preserve">   santa    </w:t>
      </w:r>
      <w:r>
        <w:t xml:space="preserve">   feast    </w:t>
      </w:r>
      <w:r>
        <w:t xml:space="preserve">   snow    </w:t>
      </w:r>
      <w:r>
        <w:t xml:space="preserve">   reindeer    </w:t>
      </w:r>
      <w:r>
        <w:t xml:space="preserve">   carols    </w:t>
      </w:r>
      <w:r>
        <w:t xml:space="preserve">   christmas    </w:t>
      </w:r>
      <w:r>
        <w:t xml:space="preserve">   bells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2021-10-11T03:52:45Z</dcterms:created>
  <dcterms:modified xsi:type="dcterms:W3CDTF">2021-10-11T03:52:45Z</dcterms:modified>
</cp:coreProperties>
</file>