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sheperds    </w:t>
      </w:r>
      <w:r>
        <w:t xml:space="preserve">   wise men    </w:t>
      </w:r>
      <w:r>
        <w:t xml:space="preserve">   rudolph    </w:t>
      </w:r>
      <w:r>
        <w:t xml:space="preserve">   cards    </w:t>
      </w:r>
      <w:r>
        <w:t xml:space="preserve">   jesus    </w:t>
      </w:r>
      <w:r>
        <w:t xml:space="preserve">   bethlehem    </w:t>
      </w:r>
      <w:r>
        <w:t xml:space="preserve">   nativity    </w:t>
      </w:r>
      <w:r>
        <w:t xml:space="preserve">   carols    </w:t>
      </w:r>
      <w:r>
        <w:t xml:space="preserve">   turkey    </w:t>
      </w:r>
      <w:r>
        <w:t xml:space="preserve">   crackers    </w:t>
      </w:r>
      <w:r>
        <w:t xml:space="preserve">   baubles    </w:t>
      </w:r>
      <w:r>
        <w:t xml:space="preserve">   snow    </w:t>
      </w:r>
      <w:r>
        <w:t xml:space="preserve">   sleigh    </w:t>
      </w:r>
      <w:r>
        <w:t xml:space="preserve">   presents    </w:t>
      </w:r>
      <w:r>
        <w:t xml:space="preserve">   tinsel    </w:t>
      </w:r>
      <w:r>
        <w:t xml:space="preserve">   jingle bells    </w:t>
      </w:r>
      <w:r>
        <w:t xml:space="preserve">   santa    </w:t>
      </w:r>
      <w:r>
        <w:t xml:space="preserve">   elves    </w:t>
      </w:r>
      <w:r>
        <w:t xml:space="preserve">   christmas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2021-10-11T03:53:10Z</dcterms:created>
  <dcterms:modified xsi:type="dcterms:W3CDTF">2021-10-11T03:53:10Z</dcterms:modified>
</cp:coreProperties>
</file>