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comet    </w:t>
      </w:r>
      <w:r>
        <w:t xml:space="preserve">   cupid    </w:t>
      </w:r>
      <w:r>
        <w:t xml:space="preserve">   dasher    </w:t>
      </w:r>
      <w:r>
        <w:t xml:space="preserve">   blitzen    </w:t>
      </w:r>
      <w:r>
        <w:t xml:space="preserve">   donner    </w:t>
      </w:r>
      <w:r>
        <w:t xml:space="preserve">   vixen    </w:t>
      </w:r>
      <w:r>
        <w:t xml:space="preserve">   dancer    </w:t>
      </w:r>
      <w:r>
        <w:t xml:space="preserve">   pigsinblankets    </w:t>
      </w:r>
      <w:r>
        <w:t xml:space="preserve">   prancer    </w:t>
      </w:r>
      <w:r>
        <w:t xml:space="preserve">   glitter    </w:t>
      </w:r>
      <w:r>
        <w:t xml:space="preserve">   elf    </w:t>
      </w:r>
      <w:r>
        <w:t xml:space="preserve">   grinch    </w:t>
      </w:r>
      <w:r>
        <w:t xml:space="preserve">   jesus    </w:t>
      </w:r>
      <w:r>
        <w:t xml:space="preserve">   carol    </w:t>
      </w:r>
      <w:r>
        <w:t xml:space="preserve">   northpole    </w:t>
      </w:r>
      <w:r>
        <w:t xml:space="preserve">   sleigh    </w:t>
      </w:r>
      <w:r>
        <w:t xml:space="preserve">   snowman    </w:t>
      </w:r>
      <w:r>
        <w:t xml:space="preserve">   snow    </w:t>
      </w:r>
      <w:r>
        <w:t xml:space="preserve">   mincepies    </w:t>
      </w:r>
      <w:r>
        <w:t xml:space="preserve">   cake    </w:t>
      </w:r>
      <w:r>
        <w:t xml:space="preserve">   angel    </w:t>
      </w:r>
      <w:r>
        <w:t xml:space="preserve">   tree    </w:t>
      </w:r>
      <w:r>
        <w:t xml:space="preserve">   turkey    </w:t>
      </w:r>
      <w:r>
        <w:t xml:space="preserve">   reindeer    </w:t>
      </w:r>
      <w:r>
        <w:t xml:space="preserve">   rudolf    </w:t>
      </w:r>
      <w:r>
        <w:t xml:space="preserve">   santa    </w:t>
      </w:r>
      <w:r>
        <w:t xml:space="preserve">   presents    </w:t>
      </w:r>
      <w:r>
        <w:t xml:space="preserve">   cheese    </w:t>
      </w:r>
      <w:r>
        <w:t xml:space="preserve">   christmascracker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2021-10-11T03:53:30Z</dcterms:created>
  <dcterms:modified xsi:type="dcterms:W3CDTF">2021-10-11T03:53:30Z</dcterms:modified>
</cp:coreProperties>
</file>