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guided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Jesus'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Wise Men bring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put on a tree?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born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Santa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favorite drink by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a reindeer have antlers or horns?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kind of evergreen?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baby deer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put on top of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when you stand under mistletoe?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is Rudolph's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favorite christmas dessert?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reindeers guide Santa's sleigh?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2021-10-11T03:51:42Z</dcterms:created>
  <dcterms:modified xsi:type="dcterms:W3CDTF">2021-10-11T03:51:42Z</dcterms:modified>
</cp:coreProperties>
</file>