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hotchocolate    </w:t>
      </w:r>
      <w:r>
        <w:t xml:space="preserve">   ice    </w:t>
      </w:r>
      <w:r>
        <w:t xml:space="preserve">   fire    </w:t>
      </w:r>
      <w:r>
        <w:t xml:space="preserve">   snowmen    </w:t>
      </w:r>
      <w:r>
        <w:t xml:space="preserve">   candle    </w:t>
      </w:r>
      <w:r>
        <w:t xml:space="preserve">   gingerbread    </w:t>
      </w:r>
      <w:r>
        <w:t xml:space="preserve">   presents    </w:t>
      </w:r>
      <w:r>
        <w:t xml:space="preserve">   xmastree    </w:t>
      </w:r>
      <w:r>
        <w:t xml:space="preserve">   xmaslights    </w:t>
      </w:r>
      <w:r>
        <w:t xml:space="preserve">   tinsil    </w:t>
      </w:r>
      <w:r>
        <w:t xml:space="preserve">   elf    </w:t>
      </w:r>
      <w:r>
        <w:t xml:space="preserve">   Christmas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2021-10-11T03:53:59Z</dcterms:created>
  <dcterms:modified xsi:type="dcterms:W3CDTF">2021-10-11T03:53:59Z</dcterms:modified>
</cp:coreProperties>
</file>