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reindeers    </w:t>
      </w:r>
      <w:r>
        <w:t xml:space="preserve">   elfs    </w:t>
      </w:r>
      <w:r>
        <w:t xml:space="preserve">   santa    </w:t>
      </w:r>
      <w:r>
        <w:t xml:space="preserve">   carols    </w:t>
      </w:r>
      <w:r>
        <w:t xml:space="preserve">   lights    </w:t>
      </w:r>
      <w:r>
        <w:t xml:space="preserve">   eggnog    </w:t>
      </w:r>
      <w:r>
        <w:t xml:space="preserve">   holly    </w:t>
      </w:r>
      <w:r>
        <w:t xml:space="preserve">   mistletoe    </w:t>
      </w:r>
      <w:r>
        <w:t xml:space="preserve">   roast dinner    </w:t>
      </w:r>
      <w:r>
        <w:t xml:space="preserve">   star    </w:t>
      </w:r>
      <w:r>
        <w:t xml:space="preserve">   present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2021-10-11T03:52:13Z</dcterms:created>
  <dcterms:modified xsi:type="dcterms:W3CDTF">2021-10-11T03:52:13Z</dcterms:modified>
</cp:coreProperties>
</file>