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UORDPLH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NCEI SITL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 PYPUP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PURGNIWANP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IEOVHARB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RHNTO OPEL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IRESN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OUSHSE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BSLLE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ONNDRE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CSKA OF YTOS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HEMCNIY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THIGN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OIKSOEC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TNSIM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RACPRNE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IFTGS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EMCOT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STRA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NSICTSOGK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FYL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FGITS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SROATRC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RTRPOE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ERACDN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UYHTNAG TSIL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RENPPEMTSIP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DNAYC ASCEN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PCOMTERU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ETTELR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COLA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NDRSEFI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AEPLSP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ANAST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IINGHD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NVIEX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NIOEPGN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ERDAHS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NIRREEED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DUPCI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PNHOEI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SOKBO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STLI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RDICOENSTOA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TSANA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GLHIES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LIMK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MIYALF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ESEPRSNT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OSNAMNW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57. HEDI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58. GPPNWIAR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VELSE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OIEVSM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61.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62. UPOETRCM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63. REET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64. DOPI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65. FNASLWESOK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66. SGAME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67. \EBTILZN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2021-10-11T03:51:58Z</dcterms:created>
  <dcterms:modified xsi:type="dcterms:W3CDTF">2021-10-11T03:51:58Z</dcterms:modified>
</cp:coreProperties>
</file>