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Dickens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partridge in a ----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mode Jesus used to teach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first five books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Moses had two made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who killed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 26th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gifts from the Magi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form of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2021-10-11T03:51:51Z</dcterms:created>
  <dcterms:modified xsi:type="dcterms:W3CDTF">2021-10-11T03:51:51Z</dcterms:modified>
</cp:coreProperties>
</file>