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cards    </w:t>
      </w:r>
      <w:r>
        <w:t xml:space="preserve">   grotto    </w:t>
      </w:r>
      <w:r>
        <w:t xml:space="preserve">   santa    </w:t>
      </w:r>
      <w:r>
        <w:t xml:space="preserve">   micepies    </w:t>
      </w:r>
      <w:r>
        <w:t xml:space="preserve">   winter    </w:t>
      </w:r>
      <w:r>
        <w:t xml:space="preserve">   25th    </w:t>
      </w:r>
      <w:r>
        <w:t xml:space="preserve">   christmas    </w:t>
      </w:r>
      <w:r>
        <w:t xml:space="preserve">   december    </w:t>
      </w:r>
      <w:r>
        <w:t xml:space="preserve">   elf    </w:t>
      </w:r>
      <w:r>
        <w:t xml:space="preserve">   present    </w:t>
      </w:r>
      <w:r>
        <w:t xml:space="preserve">   reindeer    </w:t>
      </w:r>
      <w:r>
        <w:t xml:space="preserve">   snow    </w:t>
      </w:r>
      <w:r>
        <w:t xml:space="preserve">   snowman    </w:t>
      </w:r>
      <w:r>
        <w:t xml:space="preserve">   star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1</dc:title>
  <dcterms:created xsi:type="dcterms:W3CDTF">2021-10-11T03:53:59Z</dcterms:created>
  <dcterms:modified xsi:type="dcterms:W3CDTF">2021-10-11T03:53:59Z</dcterms:modified>
</cp:coreProperties>
</file>