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jolly    </w:t>
      </w:r>
      <w:r>
        <w:t xml:space="preserve">   joy    </w:t>
      </w:r>
      <w:r>
        <w:t xml:space="preserve">   ho ho ho    </w:t>
      </w:r>
      <w:r>
        <w:t xml:space="preserve">   snowballs    </w:t>
      </w:r>
      <w:r>
        <w:t xml:space="preserve">   sledding    </w:t>
      </w:r>
      <w:r>
        <w:t xml:space="preserve">   silver bells    </w:t>
      </w:r>
      <w:r>
        <w:t xml:space="preserve">   jingle bells    </w:t>
      </w:r>
      <w:r>
        <w:t xml:space="preserve">   wonderland    </w:t>
      </w:r>
      <w:r>
        <w:t xml:space="preserve">   green    </w:t>
      </w:r>
      <w:r>
        <w:t xml:space="preserve">   red    </w:t>
      </w:r>
      <w:r>
        <w:t xml:space="preserve">   giving    </w:t>
      </w:r>
      <w:r>
        <w:t xml:space="preserve">   wrapping paper    </w:t>
      </w:r>
      <w:r>
        <w:t xml:space="preserve">   chimney    </w:t>
      </w:r>
      <w:r>
        <w:t xml:space="preserve">   shovel    </w:t>
      </w:r>
      <w:r>
        <w:t xml:space="preserve">   snowflakes    </w:t>
      </w:r>
      <w:r>
        <w:t xml:space="preserve">   december    </w:t>
      </w:r>
      <w:r>
        <w:t xml:space="preserve">   snowy    </w:t>
      </w:r>
      <w:r>
        <w:t xml:space="preserve">   winter    </w:t>
      </w:r>
      <w:r>
        <w:t xml:space="preserve">   star    </w:t>
      </w:r>
      <w:r>
        <w:t xml:space="preserve">   pine needles    </w:t>
      </w:r>
      <w:r>
        <w:t xml:space="preserve">   gifts    </w:t>
      </w:r>
      <w:r>
        <w:t xml:space="preserve">   evergreen    </w:t>
      </w:r>
      <w:r>
        <w:t xml:space="preserve">   eggnog    </w:t>
      </w:r>
      <w:r>
        <w:t xml:space="preserve">   icicles    </w:t>
      </w:r>
      <w:r>
        <w:t xml:space="preserve">   snow yeti    </w:t>
      </w:r>
      <w:r>
        <w:t xml:space="preserve">   sleigh    </w:t>
      </w:r>
      <w:r>
        <w:t xml:space="preserve">   reindeer    </w:t>
      </w:r>
      <w:r>
        <w:t xml:space="preserve">   noel    </w:t>
      </w:r>
      <w:r>
        <w:t xml:space="preserve">   rudolph    </w:t>
      </w:r>
      <w:r>
        <w:t xml:space="preserve">   drummer boy    </w:t>
      </w:r>
      <w:r>
        <w:t xml:space="preserve">   snowmen    </w:t>
      </w:r>
      <w:r>
        <w:t xml:space="preserve">   frosty    </w:t>
      </w:r>
      <w:r>
        <w:t xml:space="preserve">   fireplace    </w:t>
      </w:r>
      <w:r>
        <w:t xml:space="preserve">   carrots    </w:t>
      </w:r>
      <w:r>
        <w:t xml:space="preserve">   cookies and milk    </w:t>
      </w:r>
      <w:r>
        <w:t xml:space="preserve">   tinsel    </w:t>
      </w:r>
      <w:r>
        <w:t xml:space="preserve">   ornaments    </w:t>
      </w:r>
      <w:r>
        <w:t xml:space="preserve">   hot chocolate    </w:t>
      </w:r>
      <w:r>
        <w:t xml:space="preserve">   kwanzaa    </w:t>
      </w:r>
      <w:r>
        <w:t xml:space="preserve">   hanukkah    </w:t>
      </w:r>
      <w:r>
        <w:t xml:space="preserve">   mistletoe    </w:t>
      </w:r>
      <w:r>
        <w:t xml:space="preserve">   mrs claus    </w:t>
      </w:r>
      <w:r>
        <w:t xml:space="preserve">   christmas tree    </w:t>
      </w:r>
      <w:r>
        <w:t xml:space="preserve">   christmas    </w:t>
      </w:r>
      <w:r>
        <w:t xml:space="preserve">   presents    </w:t>
      </w:r>
      <w:r>
        <w:t xml:space="preserve">   elves    </w:t>
      </w:r>
      <w:r>
        <w:t xml:space="preserve">   stocking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2021-10-11T03:52:53Z</dcterms:created>
  <dcterms:modified xsi:type="dcterms:W3CDTF">2021-10-11T03:52:53Z</dcterms:modified>
</cp:coreProperties>
</file>