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everyones favorite holiday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everyone gets and 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makes presents in santas work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is very 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decorate your tree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hang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keeps your head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hang on outside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santa carries presents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things that hang by your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makes santas slay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brings presents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put presents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make them by rolling up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2021-10-11T03:52:06Z</dcterms:created>
  <dcterms:modified xsi:type="dcterms:W3CDTF">2021-10-11T03:52:06Z</dcterms:modified>
</cp:coreProperties>
</file>