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hung by the chimney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cold holiday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santa came down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hook shaped candy flavored with peppermint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his first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wood burning stove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christmas carol heard for the first time in a village church in Austria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mary was espoused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horse open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place these under the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watched their flocks by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brought messages of good tidings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hangs on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his belly shakes like a bowl full of jelly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hot spiced apple drink</w:t>
            </w:r>
          </w:p>
        </w:tc>
      </w:tr>
    </w:tbl>
    <w:p>
      <w:pPr>
        <w:pStyle w:val="WordBankMedium"/>
      </w:pPr>
      <w:r>
        <w:t xml:space="preserve">   santa    </w:t>
      </w:r>
      <w:r>
        <w:t xml:space="preserve">   shepherds    </w:t>
      </w:r>
      <w:r>
        <w:t xml:space="preserve">   manger    </w:t>
      </w:r>
      <w:r>
        <w:t xml:space="preserve">   mary    </w:t>
      </w:r>
      <w:r>
        <w:t xml:space="preserve">   angel    </w:t>
      </w:r>
      <w:r>
        <w:t xml:space="preserve">   ornament    </w:t>
      </w:r>
      <w:r>
        <w:t xml:space="preserve">   joy    </w:t>
      </w:r>
      <w:r>
        <w:t xml:space="preserve">   eggnog    </w:t>
      </w:r>
      <w:r>
        <w:t xml:space="preserve">   sient night    </w:t>
      </w:r>
      <w:r>
        <w:t xml:space="preserve">   presents    </w:t>
      </w:r>
      <w:r>
        <w:t xml:space="preserve">   stockings    </w:t>
      </w:r>
      <w:r>
        <w:t xml:space="preserve">   joseph    </w:t>
      </w:r>
      <w:r>
        <w:t xml:space="preserve">   cider    </w:t>
      </w:r>
      <w:r>
        <w:t xml:space="preserve">   candy cane    </w:t>
      </w:r>
      <w:r>
        <w:t xml:space="preserve">   sleigh    </w:t>
      </w:r>
      <w:r>
        <w:t xml:space="preserve">   fireplace    </w:t>
      </w:r>
      <w:r>
        <w:t xml:space="preserve">   chimney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2021-10-11T03:52:12Z</dcterms:created>
  <dcterms:modified xsi:type="dcterms:W3CDTF">2021-10-11T03:52:12Z</dcterms:modified>
</cp:coreProperties>
</file>