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mistletow    </w:t>
      </w:r>
      <w:r>
        <w:t xml:space="preserve">   tree    </w:t>
      </w:r>
      <w:r>
        <w:t xml:space="preserve">   angel    </w:t>
      </w:r>
      <w:r>
        <w:t xml:space="preserve">   bauble    </w:t>
      </w:r>
      <w:r>
        <w:t xml:space="preserve">   carol    </w:t>
      </w:r>
      <w:r>
        <w:t xml:space="preserve">   christmas    </w:t>
      </w:r>
      <w:r>
        <w:t xml:space="preserve">   elves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stockings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2021-10-11T03:53:21Z</dcterms:created>
  <dcterms:modified xsi:type="dcterms:W3CDTF">2021-10-11T03:53:21Z</dcterms:modified>
</cp:coreProperties>
</file>