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green prickly and has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that appear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has a 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pull them at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night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hang it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sing them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 with red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chocolate log c=shaped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white and falls from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2021-10-11T03:50:39Z</dcterms:created>
  <dcterms:modified xsi:type="dcterms:W3CDTF">2021-10-11T03:50:39Z</dcterms:modified>
</cp:coreProperties>
</file>