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caroling    </w:t>
      </w:r>
      <w:r>
        <w:t xml:space="preserve">   games    </w:t>
      </w:r>
      <w:r>
        <w:t xml:space="preserve">   gifts    </w:t>
      </w:r>
      <w:r>
        <w:t xml:space="preserve">   presents    </w:t>
      </w:r>
      <w:r>
        <w:t xml:space="preserve">   stockings    </w:t>
      </w:r>
      <w:r>
        <w:t xml:space="preserve">   lights    </w:t>
      </w:r>
      <w:r>
        <w:t xml:space="preserve">   gingerbread    </w:t>
      </w:r>
      <w:r>
        <w:t xml:space="preserve">   snowball    </w:t>
      </w:r>
      <w:r>
        <w:t xml:space="preserve">   reindeer    </w:t>
      </w:r>
      <w:r>
        <w:t xml:space="preserve">   snowman    </w:t>
      </w:r>
      <w:r>
        <w:t xml:space="preserve">   frosty    </w:t>
      </w:r>
      <w:r>
        <w:t xml:space="preserve">   santa    </w:t>
      </w:r>
      <w:r>
        <w:t xml:space="preserve">   tree    </w:t>
      </w:r>
      <w:r>
        <w:t xml:space="preserve">   ornaments    </w:t>
      </w:r>
      <w:r>
        <w:t xml:space="preserve">   cookies    </w:t>
      </w:r>
      <w:r>
        <w:t xml:space="preserve">   sugar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2021-10-11T03:52:35Z</dcterms:created>
  <dcterms:modified xsi:type="dcterms:W3CDTF">2021-10-11T03:52:35Z</dcterms:modified>
</cp:coreProperties>
</file>