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tree    </w:t>
      </w:r>
      <w:r>
        <w:t xml:space="preserve">   sleigh    </w:t>
      </w:r>
      <w:r>
        <w:t xml:space="preserve">   northpole    </w:t>
      </w:r>
      <w:r>
        <w:t xml:space="preserve">   cookies    </w:t>
      </w:r>
      <w:r>
        <w:t xml:space="preserve">   merry christmas    </w:t>
      </w:r>
      <w:r>
        <w:t xml:space="preserve">   bells    </w:t>
      </w:r>
      <w:r>
        <w:t xml:space="preserve">   christmas    </w:t>
      </w:r>
      <w:r>
        <w:t xml:space="preserve">   ginger bread    </w:t>
      </w:r>
      <w:r>
        <w:t xml:space="preserve">   holly    </w:t>
      </w:r>
      <w:r>
        <w:t xml:space="preserve">   joy    </w:t>
      </w:r>
      <w:r>
        <w:t xml:space="preserve">   miss clause    </w:t>
      </w:r>
      <w:r>
        <w:t xml:space="preserve">   mistletoe    </w:t>
      </w:r>
      <w:r>
        <w:t xml:space="preserve">   naughty    </w:t>
      </w:r>
      <w:r>
        <w:t xml:space="preserve">   nice    </w:t>
      </w:r>
      <w:r>
        <w:t xml:space="preserve">   pavlova    </w:t>
      </w:r>
      <w:r>
        <w:t xml:space="preserve">   reindeer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2021-10-11T03:54:12Z</dcterms:created>
  <dcterms:modified xsi:type="dcterms:W3CDTF">2021-10-11T03:54:12Z</dcterms:modified>
</cp:coreProperties>
</file>