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bethlehem    </w:t>
      </w:r>
      <w:r>
        <w:t xml:space="preserve">   camels    </w:t>
      </w:r>
      <w:r>
        <w:t xml:space="preserve">   census    </w:t>
      </w:r>
      <w:r>
        <w:t xml:space="preserve">   dream    </w:t>
      </w:r>
      <w:r>
        <w:t xml:space="preserve">   frankincense    </w:t>
      </w:r>
      <w:r>
        <w:t xml:space="preserve">   gabriel    </w:t>
      </w:r>
      <w:r>
        <w:t xml:space="preserve">   glory    </w:t>
      </w:r>
      <w:r>
        <w:t xml:space="preserve">   gold    </w:t>
      </w:r>
      <w:r>
        <w:t xml:space="preserve">   herod    </w:t>
      </w:r>
      <w:r>
        <w:t xml:space="preserve">   immanuel    </w:t>
      </w:r>
      <w:r>
        <w:t xml:space="preserve">   inn    </w:t>
      </w:r>
      <w:r>
        <w:t xml:space="preserve">   jesus    </w:t>
      </w:r>
      <w:r>
        <w:t xml:space="preserve">   joseph    </w:t>
      </w:r>
      <w:r>
        <w:t xml:space="preserve">   magi    </w:t>
      </w:r>
      <w:r>
        <w:t xml:space="preserve">   manger    </w:t>
      </w:r>
      <w:r>
        <w:t xml:space="preserve">   mary    </w:t>
      </w:r>
      <w:r>
        <w:t xml:space="preserve">   myrrh    </w:t>
      </w:r>
      <w:r>
        <w:t xml:space="preserve">   nazareth    </w:t>
      </w:r>
      <w:r>
        <w:t xml:space="preserve">   savior    </w:t>
      </w:r>
      <w:r>
        <w:t xml:space="preserve">   sheep    </w:t>
      </w:r>
      <w:r>
        <w:t xml:space="preserve">   shepherds    </w:t>
      </w:r>
      <w:r>
        <w:t xml:space="preserve">   stable    </w:t>
      </w:r>
      <w:r>
        <w:t xml:space="preserve">   star    </w:t>
      </w:r>
      <w:r>
        <w:t xml:space="preserve">   swaddling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2021-10-11T03:53:30Z</dcterms:created>
  <dcterms:modified xsi:type="dcterms:W3CDTF">2021-10-11T03:53:30Z</dcterms:modified>
</cp:coreProperties>
</file>