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hat    </w:t>
      </w:r>
      <w:r>
        <w:t xml:space="preserve">   mittens    </w:t>
      </w:r>
      <w:r>
        <w:t xml:space="preserve">   sleds    </w:t>
      </w:r>
      <w:r>
        <w:t xml:space="preserve">   stocking    </w:t>
      </w:r>
      <w:r>
        <w:t xml:space="preserve">   vacation    </w:t>
      </w:r>
      <w:r>
        <w:t xml:space="preserve">   grinch    </w:t>
      </w:r>
      <w:r>
        <w:t xml:space="preserve">   train    </w:t>
      </w:r>
      <w:r>
        <w:t xml:space="preserve">   present    </w:t>
      </w:r>
      <w:r>
        <w:t xml:space="preserve">   elf    </w:t>
      </w:r>
      <w:r>
        <w:t xml:space="preserve">   frosty    </w:t>
      </w:r>
      <w:r>
        <w:t xml:space="preserve">   snow    </w:t>
      </w:r>
      <w:r>
        <w:t xml:space="preserve">   tree    </w:t>
      </w:r>
      <w:r>
        <w:t xml:space="preserve">   santa    </w:t>
      </w:r>
      <w:r>
        <w:t xml:space="preserve">   bells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2021-10-11T03:54:28Z</dcterms:created>
  <dcterms:modified xsi:type="dcterms:W3CDTF">2021-10-11T03:54:28Z</dcterms:modified>
</cp:coreProperties>
</file>