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santa    </w:t>
      </w:r>
      <w:r>
        <w:t xml:space="preserve">   icicle    </w:t>
      </w:r>
      <w:r>
        <w:t xml:space="preserve">   snow    </w:t>
      </w:r>
      <w:r>
        <w:t xml:space="preserve">   eggnog    </w:t>
      </w:r>
      <w:r>
        <w:t xml:space="preserve">   dasher    </w:t>
      </w:r>
      <w:r>
        <w:t xml:space="preserve">   dancer    </w:t>
      </w:r>
      <w:r>
        <w:t xml:space="preserve">   jolly    </w:t>
      </w:r>
      <w:r>
        <w:t xml:space="preserve">   holly    </w:t>
      </w:r>
      <w:r>
        <w:t xml:space="preserve">   gift    </w:t>
      </w:r>
      <w:r>
        <w:t xml:space="preserve">   holiday    </w:t>
      </w:r>
      <w:r>
        <w:t xml:space="preserve">   angel    </w:t>
      </w:r>
      <w:r>
        <w:t xml:space="preserve">   tree    </w:t>
      </w:r>
      <w:r>
        <w:t xml:space="preserve">   family    </w:t>
      </w:r>
      <w:r>
        <w:t xml:space="preserve">   candle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2021-10-11T03:52:47Z</dcterms:created>
  <dcterms:modified xsi:type="dcterms:W3CDTF">2021-10-11T03:52:47Z</dcterms:modified>
</cp:coreProperties>
</file>