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Rudolph    </w:t>
      </w:r>
      <w:r>
        <w:t xml:space="preserve">   blixen    </w:t>
      </w:r>
      <w:r>
        <w:t xml:space="preserve">   donner    </w:t>
      </w:r>
      <w:r>
        <w:t xml:space="preserve">   cupid    </w:t>
      </w:r>
      <w:r>
        <w:t xml:space="preserve">   comet    </w:t>
      </w:r>
      <w:r>
        <w:t xml:space="preserve">   vixon    </w:t>
      </w:r>
      <w:r>
        <w:t xml:space="preserve">   PRANCER    </w:t>
      </w:r>
      <w:r>
        <w:t xml:space="preserve">   DASHER    </w:t>
      </w:r>
      <w:r>
        <w:t xml:space="preserve">   MRS CLAUS    </w:t>
      </w:r>
      <w:r>
        <w:t xml:space="preserve">   NORTH POLE    </w:t>
      </w:r>
      <w:r>
        <w:t xml:space="preserve">   WORKSHOP    </w:t>
      </w:r>
      <w:r>
        <w:t xml:space="preserve">   TOYS    </w:t>
      </w:r>
      <w:r>
        <w:t xml:space="preserve">   SANTA    </w:t>
      </w:r>
      <w:r>
        <w:t xml:space="preserve">   ELF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</dc:title>
  <dcterms:created xsi:type="dcterms:W3CDTF">2021-10-11T03:52:51Z</dcterms:created>
  <dcterms:modified xsi:type="dcterms:W3CDTF">2021-10-11T03:52:51Z</dcterms:modified>
</cp:coreProperties>
</file>