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EESLV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SMCHSAITR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TERE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BSELL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UESSJ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EEGNR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AASTN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ASEFT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SGTIF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2021-10-11T03:52:13Z</dcterms:created>
  <dcterms:modified xsi:type="dcterms:W3CDTF">2021-10-11T03:52:13Z</dcterms:modified>
</cp:coreProperties>
</file>