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giving    </w:t>
      </w:r>
      <w:r>
        <w:t xml:space="preserve">   december    </w:t>
      </w:r>
      <w:r>
        <w:t xml:space="preserve">   advent    </w:t>
      </w:r>
      <w:r>
        <w:t xml:space="preserve">   gifts    </w:t>
      </w:r>
      <w:r>
        <w:t xml:space="preserve">   fun    </w:t>
      </w:r>
      <w:r>
        <w:t xml:space="preserve">   christmas    </w:t>
      </w:r>
      <w:r>
        <w:t xml:space="preserve">   christ    </w:t>
      </w:r>
      <w:r>
        <w:t xml:space="preserve">   jesus    </w:t>
      </w:r>
      <w:r>
        <w:t xml:space="preserve">   family    </w:t>
      </w:r>
      <w:r>
        <w:t xml:space="preserve">   snowman    </w:t>
      </w:r>
      <w:r>
        <w:t xml:space="preserve">   bells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2015</dc:title>
  <dcterms:created xsi:type="dcterms:W3CDTF">2021-10-11T03:53:12Z</dcterms:created>
  <dcterms:modified xsi:type="dcterms:W3CDTF">2021-10-11T03:53:12Z</dcterms:modified>
</cp:coreProperties>
</file>