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crackers    </w:t>
      </w:r>
      <w:r>
        <w:t xml:space="preserve">   baubles    </w:t>
      </w:r>
      <w:r>
        <w:t xml:space="preserve">   sleigh    </w:t>
      </w:r>
      <w:r>
        <w:t xml:space="preserve">   December 25th    </w:t>
      </w:r>
      <w:r>
        <w:t xml:space="preserve">   eggnog    </w:t>
      </w:r>
      <w:r>
        <w:t xml:space="preserve">   elf    </w:t>
      </w:r>
      <w:r>
        <w:t xml:space="preserve">   Fairy lights    </w:t>
      </w:r>
      <w:r>
        <w:t xml:space="preserve">   holly    </w:t>
      </w:r>
      <w:r>
        <w:t xml:space="preserve">   icicle    </w:t>
      </w:r>
      <w:r>
        <w:t xml:space="preserve">   ivy    </w:t>
      </w:r>
      <w:r>
        <w:t xml:space="preserve">   mince pie    </w:t>
      </w:r>
      <w:r>
        <w:t xml:space="preserve">   mistletoe    </w:t>
      </w:r>
      <w:r>
        <w:t xml:space="preserve">   north pole    </w:t>
      </w:r>
      <w:r>
        <w:t xml:space="preserve">   plum pudding    </w:t>
      </w:r>
      <w:r>
        <w:t xml:space="preserve">   presents    </w:t>
      </w:r>
      <w:r>
        <w:t xml:space="preserve">   reindeer    </w:t>
      </w:r>
      <w:r>
        <w:t xml:space="preserve">   robin    </w:t>
      </w:r>
      <w:r>
        <w:t xml:space="preserve">   Rudolph    </w:t>
      </w:r>
      <w:r>
        <w:t xml:space="preserve">   tinsel    </w:t>
      </w:r>
      <w:r>
        <w:t xml:space="preserve">   tree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2021-10-11T03:54:11Z</dcterms:created>
  <dcterms:modified xsi:type="dcterms:W3CDTF">2021-10-11T03:54:11Z</dcterms:modified>
</cp:coreProperties>
</file>