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elves    </w:t>
      </w:r>
      <w:r>
        <w:t xml:space="preserve">   cozy    </w:t>
      </w:r>
      <w:r>
        <w:t xml:space="preserve">   cold    </w:t>
      </w:r>
      <w:r>
        <w:t xml:space="preserve">   wrapping    </w:t>
      </w:r>
      <w:r>
        <w:t xml:space="preserve">   shopping    </w:t>
      </w:r>
      <w:r>
        <w:t xml:space="preserve">   lights on the lake    </w:t>
      </w:r>
      <w:r>
        <w:t xml:space="preserve">   christmas music    </w:t>
      </w:r>
      <w:r>
        <w:t xml:space="preserve">   winter wonderland    </w:t>
      </w:r>
      <w:r>
        <w:t xml:space="preserve">   marshmallows    </w:t>
      </w:r>
      <w:r>
        <w:t xml:space="preserve">   fire    </w:t>
      </w:r>
      <w:r>
        <w:t xml:space="preserve">   warm    </w:t>
      </w:r>
      <w:r>
        <w:t xml:space="preserve">   snuggle    </w:t>
      </w:r>
      <w:r>
        <w:t xml:space="preserve">   cuddle    </w:t>
      </w:r>
      <w:r>
        <w:t xml:space="preserve">   movies    </w:t>
      </w:r>
      <w:r>
        <w:t xml:space="preserve">   sleigh    </w:t>
      </w:r>
      <w:r>
        <w:t xml:space="preserve">   tree    </w:t>
      </w:r>
      <w:r>
        <w:t xml:space="preserve">   presents    </w:t>
      </w:r>
      <w:r>
        <w:t xml:space="preserve">   vacation    </w:t>
      </w:r>
      <w:r>
        <w:t xml:space="preserve">   snow    </w:t>
      </w:r>
      <w:r>
        <w:t xml:space="preserve">   reindeer    </w:t>
      </w:r>
      <w:r>
        <w:t xml:space="preserve">   chocolate    </w:t>
      </w:r>
      <w:r>
        <w:t xml:space="preserve">   cookies    </w:t>
      </w:r>
      <w:r>
        <w:t xml:space="preserve">   together    </w:t>
      </w:r>
      <w:r>
        <w:t xml:space="preserve">   love    </w:t>
      </w:r>
      <w:r>
        <w:t xml:space="preserve">   help    </w:t>
      </w:r>
      <w:r>
        <w:t xml:space="preserve">   happy    </w:t>
      </w:r>
      <w:r>
        <w:t xml:space="preserve">   family    </w:t>
      </w:r>
      <w:r>
        <w:t xml:space="preserve">   santa    </w:t>
      </w:r>
      <w:r>
        <w:t xml:space="preserve">   jingle bells    </w:t>
      </w:r>
      <w:r>
        <w:t xml:space="preserve">   happy holidays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2019</dc:title>
  <dcterms:created xsi:type="dcterms:W3CDTF">2021-10-11T03:54:30Z</dcterms:created>
  <dcterms:modified xsi:type="dcterms:W3CDTF">2021-10-11T03:54:30Z</dcterms:modified>
</cp:coreProperties>
</file>